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B96B97">
      <w:pPr>
        <w:ind w:right="-185"/>
        <w:jc w:val="center"/>
        <w:rPr>
          <w:b/>
        </w:rPr>
      </w:pPr>
      <w:r>
        <w:rPr>
          <w:b/>
        </w:rPr>
        <w:t xml:space="preserve">Сводные данные о поступивших замечаниях и предложениях к проекту профессионального стандарта </w:t>
      </w:r>
    </w:p>
    <w:p w14:paraId="40FE68AC"/>
    <w:p w14:paraId="58435D59">
      <w:pPr>
        <w:rPr>
          <w:lang w:val="en-US"/>
        </w:rPr>
      </w:pPr>
    </w:p>
    <w:tbl>
      <w:tblPr>
        <w:tblStyle w:val="12"/>
        <w:tblpPr w:leftFromText="180" w:rightFromText="180" w:vertAnchor="page" w:horzAnchor="page" w:tblpX="890" w:tblpY="2581"/>
        <w:tblOverlap w:val="never"/>
        <w:tblW w:w="14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799"/>
        <w:gridCol w:w="3994"/>
        <w:gridCol w:w="5954"/>
        <w:gridCol w:w="2693"/>
      </w:tblGrid>
      <w:tr w14:paraId="7B7C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269DBC">
            <w:pPr>
              <w:jc w:val="center"/>
            </w:pPr>
            <w:r>
              <w:t>№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6711">
            <w:pPr>
              <w:jc w:val="center"/>
            </w:pPr>
            <w:r>
              <w:t xml:space="preserve">ФИО </w:t>
            </w:r>
            <w:bookmarkStart w:id="0" w:name="_GoBack"/>
            <w:bookmarkEnd w:id="0"/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745A">
            <w:pPr>
              <w:jc w:val="center"/>
            </w:pPr>
            <w:r>
              <w:t>Организация, должность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B613">
            <w:pPr>
              <w:jc w:val="both"/>
            </w:pPr>
            <w:r>
              <w:t>Замечание, предложение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223F1">
            <w:pPr>
              <w:jc w:val="center"/>
            </w:pPr>
            <w:r>
              <w:t>Принято, отклонено, частично принято</w:t>
            </w:r>
          </w:p>
          <w:p w14:paraId="7CF6B6C4">
            <w:pPr>
              <w:jc w:val="center"/>
            </w:pPr>
            <w:r>
              <w:t>(с обоснованием принятия или отклонения)</w:t>
            </w:r>
          </w:p>
        </w:tc>
      </w:tr>
      <w:tr w14:paraId="7D36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6F0B2F8C">
            <w:pPr>
              <w:ind w:right="-185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99" w:type="dxa"/>
            <w:shd w:val="clear" w:color="auto" w:fill="auto"/>
          </w:tcPr>
          <w:p w14:paraId="5DD8C31C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30642856">
            <w:pPr>
              <w:contextualSpacing/>
            </w:pPr>
          </w:p>
        </w:tc>
        <w:tc>
          <w:tcPr>
            <w:tcW w:w="5954" w:type="dxa"/>
            <w:shd w:val="clear" w:color="auto" w:fill="auto"/>
          </w:tcPr>
          <w:p w14:paraId="609C1EEB">
            <w:pPr>
              <w:contextualSpacing/>
            </w:pPr>
          </w:p>
        </w:tc>
        <w:tc>
          <w:tcPr>
            <w:tcW w:w="2693" w:type="dxa"/>
            <w:shd w:val="clear" w:color="auto" w:fill="auto"/>
          </w:tcPr>
          <w:p w14:paraId="0E86BE9C">
            <w:pPr>
              <w:contextualSpacing/>
              <w:jc w:val="center"/>
              <w:rPr>
                <w:highlight w:val="yellow"/>
              </w:rPr>
            </w:pPr>
          </w:p>
        </w:tc>
      </w:tr>
      <w:tr w14:paraId="610F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497FAF8B">
            <w:pPr>
              <w:ind w:right="-185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99" w:type="dxa"/>
            <w:shd w:val="clear" w:color="auto" w:fill="auto"/>
          </w:tcPr>
          <w:p w14:paraId="4BE3CB60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50B69465">
            <w:pPr>
              <w:contextualSpacing/>
            </w:pPr>
          </w:p>
        </w:tc>
        <w:tc>
          <w:tcPr>
            <w:tcW w:w="5954" w:type="dxa"/>
            <w:shd w:val="clear" w:color="auto" w:fill="auto"/>
          </w:tcPr>
          <w:p w14:paraId="50CBF5AA">
            <w:pPr>
              <w:contextualSpacing/>
            </w:pPr>
          </w:p>
        </w:tc>
        <w:tc>
          <w:tcPr>
            <w:tcW w:w="2693" w:type="dxa"/>
            <w:shd w:val="clear" w:color="auto" w:fill="auto"/>
          </w:tcPr>
          <w:p w14:paraId="3AFDC41E">
            <w:pPr>
              <w:contextualSpacing/>
              <w:jc w:val="center"/>
            </w:pPr>
          </w:p>
        </w:tc>
      </w:tr>
      <w:tr w14:paraId="31B6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19CB2A72">
            <w:pPr>
              <w:ind w:right="-185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799" w:type="dxa"/>
            <w:shd w:val="clear" w:color="auto" w:fill="auto"/>
          </w:tcPr>
          <w:p w14:paraId="6C494D28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5B666412">
            <w:pPr>
              <w:contextualSpacing/>
            </w:pPr>
          </w:p>
        </w:tc>
        <w:tc>
          <w:tcPr>
            <w:tcW w:w="5954" w:type="dxa"/>
            <w:shd w:val="clear" w:color="auto" w:fill="auto"/>
          </w:tcPr>
          <w:p w14:paraId="4EA06266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3DCFDF05">
            <w:pPr>
              <w:contextualSpacing/>
              <w:jc w:val="center"/>
              <w:rPr>
                <w:highlight w:val="yellow"/>
              </w:rPr>
            </w:pPr>
          </w:p>
        </w:tc>
      </w:tr>
      <w:tr w14:paraId="0872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65C41311">
            <w:pPr>
              <w:ind w:right="-185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799" w:type="dxa"/>
            <w:shd w:val="clear" w:color="auto" w:fill="auto"/>
          </w:tcPr>
          <w:p w14:paraId="6BEE6A61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221C5F39"/>
        </w:tc>
        <w:tc>
          <w:tcPr>
            <w:tcW w:w="5954" w:type="dxa"/>
            <w:shd w:val="clear" w:color="auto" w:fill="auto"/>
          </w:tcPr>
          <w:p w14:paraId="3CAAADB7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B450D5E">
            <w:pPr>
              <w:contextualSpacing/>
              <w:jc w:val="center"/>
            </w:pPr>
          </w:p>
        </w:tc>
      </w:tr>
      <w:tr w14:paraId="67D7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45496942">
            <w:pPr>
              <w:ind w:right="-185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799" w:type="dxa"/>
            <w:shd w:val="clear" w:color="auto" w:fill="auto"/>
          </w:tcPr>
          <w:p w14:paraId="68976FEF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71B0AD13"/>
        </w:tc>
        <w:tc>
          <w:tcPr>
            <w:tcW w:w="5954" w:type="dxa"/>
            <w:shd w:val="clear" w:color="auto" w:fill="auto"/>
          </w:tcPr>
          <w:p w14:paraId="369B6837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B6B7C4B">
            <w:pPr>
              <w:contextualSpacing/>
              <w:jc w:val="center"/>
            </w:pPr>
          </w:p>
        </w:tc>
      </w:tr>
      <w:tr w14:paraId="7DC4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4AB4F292">
            <w:pPr>
              <w:ind w:right="-185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799" w:type="dxa"/>
            <w:shd w:val="clear" w:color="auto" w:fill="auto"/>
          </w:tcPr>
          <w:p w14:paraId="08486349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0680DE99"/>
        </w:tc>
        <w:tc>
          <w:tcPr>
            <w:tcW w:w="5954" w:type="dxa"/>
            <w:shd w:val="clear" w:color="auto" w:fill="auto"/>
          </w:tcPr>
          <w:p w14:paraId="04B4F682">
            <w:pPr>
              <w:spacing w:after="160" w:line="259" w:lineRule="auto"/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4DB23FAB">
            <w:pPr>
              <w:contextualSpacing/>
              <w:jc w:val="center"/>
            </w:pPr>
          </w:p>
        </w:tc>
      </w:tr>
      <w:tr w14:paraId="62A7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23ABC1F5">
            <w:pPr>
              <w:ind w:right="-185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799" w:type="dxa"/>
            <w:shd w:val="clear" w:color="auto" w:fill="auto"/>
          </w:tcPr>
          <w:p w14:paraId="7BAA3405">
            <w:pPr>
              <w:contextualSpacing/>
            </w:pPr>
          </w:p>
        </w:tc>
        <w:tc>
          <w:tcPr>
            <w:tcW w:w="3994" w:type="dxa"/>
            <w:shd w:val="clear" w:color="auto" w:fill="auto"/>
          </w:tcPr>
          <w:p w14:paraId="21B7D673"/>
        </w:tc>
        <w:tc>
          <w:tcPr>
            <w:tcW w:w="5954" w:type="dxa"/>
            <w:shd w:val="clear" w:color="auto" w:fill="auto"/>
          </w:tcPr>
          <w:p w14:paraId="73CFEE9D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42D97525">
            <w:pPr>
              <w:contextualSpacing/>
              <w:jc w:val="center"/>
            </w:pPr>
          </w:p>
        </w:tc>
      </w:tr>
      <w:tr w14:paraId="3296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shd w:val="clear" w:color="auto" w:fill="auto"/>
          </w:tcPr>
          <w:p w14:paraId="60D5D248">
            <w:pPr>
              <w:ind w:right="-185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799" w:type="dxa"/>
            <w:shd w:val="clear" w:color="auto" w:fill="auto"/>
          </w:tcPr>
          <w:p w14:paraId="70AEC648"/>
        </w:tc>
        <w:tc>
          <w:tcPr>
            <w:tcW w:w="3994" w:type="dxa"/>
            <w:shd w:val="clear" w:color="auto" w:fill="auto"/>
          </w:tcPr>
          <w:p w14:paraId="7295736D">
            <w:pPr>
              <w:contextualSpacing/>
            </w:pPr>
          </w:p>
        </w:tc>
        <w:tc>
          <w:tcPr>
            <w:tcW w:w="5954" w:type="dxa"/>
            <w:shd w:val="clear" w:color="auto" w:fill="auto"/>
          </w:tcPr>
          <w:p w14:paraId="3B14C757">
            <w:pPr>
              <w:autoSpaceDE w:val="0"/>
              <w:autoSpaceDN w:val="0"/>
              <w:adjustRightInd w:val="0"/>
              <w:spacing w:after="200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3A75DBF1">
            <w:pPr>
              <w:contextualSpacing/>
              <w:jc w:val="center"/>
            </w:pPr>
          </w:p>
        </w:tc>
      </w:tr>
    </w:tbl>
    <w:p w14:paraId="0850F061">
      <w:pPr>
        <w:rPr>
          <w:lang w:val="en-US"/>
        </w:rPr>
      </w:pPr>
    </w:p>
    <w:p w14:paraId="69294038">
      <w:pPr>
        <w:rPr>
          <w:lang w:val="en-US"/>
        </w:rPr>
      </w:pPr>
    </w:p>
    <w:sectPr>
      <w:pgSz w:w="16838" w:h="11906" w:orient="landscape"/>
      <w:pgMar w:top="1701" w:right="1134" w:bottom="850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23A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0A23AB"/>
    <w:rsid w:val="0C4F21FD"/>
    <w:rsid w:val="0E2352A0"/>
    <w:rsid w:val="310B5EA1"/>
    <w:rsid w:val="3D2E204C"/>
    <w:rsid w:val="564625D7"/>
    <w:rsid w:val="66910655"/>
    <w:rsid w:val="6C42752C"/>
    <w:rsid w:val="6E957694"/>
    <w:rsid w:val="739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350" w:firstLineChars="125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2026-05-27T10:14:00Z</dcterms:created>
  <dc:creator>Елена Харашун</dc:creator>
  <cp:lastModifiedBy>Елена Харашун</cp:lastModifiedBy>
  <dcterms:modified xsi:type="dcterms:W3CDTF">2026-05-27T10:16:16Z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F96DF184AC9E4D24879507A98E9706E5_11</vt:lpwstr>
  </property>
</Properties>
</file>